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DBBD" w14:textId="3967DF7D" w:rsidR="000B3CAB" w:rsidRPr="0061469A" w:rsidRDefault="0061469A">
      <w:pPr>
        <w:pStyle w:val="KonuBal"/>
        <w:rPr>
          <w:color w:val="2596BE"/>
        </w:rPr>
      </w:pPr>
      <w:r w:rsidRPr="0061469A">
        <w:rPr>
          <w:b/>
          <w:noProof/>
          <w:color w:val="2596BE"/>
          <w:lang w:val="tr-TR" w:eastAsia="tr-TR"/>
        </w:rPr>
        <w:drawing>
          <wp:anchor distT="0" distB="0" distL="114300" distR="114300" simplePos="0" relativeHeight="251657728" behindDoc="0" locked="0" layoutInCell="1" allowOverlap="1" wp14:anchorId="240CB29C" wp14:editId="3B3EB18C">
            <wp:simplePos x="0" y="0"/>
            <wp:positionH relativeFrom="margin">
              <wp:posOffset>3695388</wp:posOffset>
            </wp:positionH>
            <wp:positionV relativeFrom="margin">
              <wp:posOffset>-699135</wp:posOffset>
            </wp:positionV>
            <wp:extent cx="1936750" cy="664210"/>
            <wp:effectExtent l="0" t="0" r="6350" b="2540"/>
            <wp:wrapSquare wrapText="bothSides"/>
            <wp:docPr id="1" name="Resim 1" descr="C:\Users\User\Desktop\derne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rnek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C8F" w:rsidRPr="0061469A">
        <w:rPr>
          <w:color w:val="2596BE"/>
        </w:rPr>
        <w:t>TÜRK EL VE ÜST EKSTREMİTE CERRAHİSİ DERNEĞİ</w:t>
      </w:r>
    </w:p>
    <w:p w14:paraId="276CAF70" w14:textId="69CB5AD0" w:rsidR="000B3CAB" w:rsidRPr="0061469A" w:rsidRDefault="002F7C8F">
      <w:pPr>
        <w:pStyle w:val="Balk1"/>
        <w:rPr>
          <w:color w:val="2596BE"/>
        </w:rPr>
      </w:pPr>
      <w:r w:rsidRPr="0061469A">
        <w:rPr>
          <w:color w:val="2596BE"/>
        </w:rPr>
        <w:t>ÜYE BAŞVURU FORMU</w:t>
      </w:r>
    </w:p>
    <w:p w14:paraId="0F9323FF" w14:textId="56A477F6" w:rsidR="000B3CAB" w:rsidRDefault="002F7C8F" w:rsidP="0098315A">
      <w:pPr>
        <w:jc w:val="both"/>
      </w:pPr>
      <w:r>
        <w:t>Bu</w:t>
      </w:r>
      <w:r w:rsidR="002D3E97">
        <w:t xml:space="preserve"> </w:t>
      </w:r>
      <w:r w:rsidR="008A1BBA">
        <w:t xml:space="preserve">3 </w:t>
      </w:r>
      <w:proofErr w:type="spellStart"/>
      <w:r w:rsidR="008A1BBA">
        <w:t>sayfadan</w:t>
      </w:r>
      <w:proofErr w:type="spellEnd"/>
      <w:r w:rsidR="008A1BBA">
        <w:t xml:space="preserve"> oluşan</w:t>
      </w:r>
      <w:r>
        <w:t xml:space="preserve"> form, Türk El ve Üst Ekstremite Cerrahisi Derneği’ne üyelik başvurusunda bulunmak isteyen adaylar içindir. Başvuru, Dernek Tüzüğü'ne uygunluk ve Yönetim Kurulu onayı ile geçerlilik </w:t>
      </w:r>
      <w:r>
        <w:t>kazanır.</w:t>
      </w:r>
    </w:p>
    <w:p w14:paraId="1AD8ABFB" w14:textId="77777777" w:rsidR="000B3CAB" w:rsidRPr="0061469A" w:rsidRDefault="002F7C8F">
      <w:pPr>
        <w:pStyle w:val="Balk2"/>
        <w:rPr>
          <w:color w:val="2596BE"/>
        </w:rPr>
      </w:pPr>
      <w:r w:rsidRPr="0061469A">
        <w:rPr>
          <w:color w:val="2596BE"/>
        </w:rPr>
        <w:t>1. KİŞİSEL BİLGİLER</w:t>
      </w:r>
    </w:p>
    <w:p w14:paraId="054A7475" w14:textId="3C97F6E1" w:rsidR="000B3CAB" w:rsidRDefault="002F7C8F">
      <w:r>
        <w:t>T.C. Kimlik No: _____________________________________</w:t>
      </w:r>
      <w:r>
        <w:t>___</w:t>
      </w:r>
    </w:p>
    <w:p w14:paraId="14626FCB" w14:textId="77777777" w:rsidR="000B3CAB" w:rsidRDefault="002F7C8F">
      <w:r>
        <w:t>Adı Soyadı: ___________________________________________</w:t>
      </w:r>
    </w:p>
    <w:p w14:paraId="1F677692" w14:textId="77777777" w:rsidR="000B3CAB" w:rsidRDefault="002F7C8F">
      <w:r>
        <w:t>Doğum Yeri / Tarihi: ___________________________________</w:t>
      </w:r>
    </w:p>
    <w:p w14:paraId="5F3C7EE0" w14:textId="77777777" w:rsidR="000B3CAB" w:rsidRDefault="002F7C8F">
      <w:r>
        <w:t>Unvanı (Örn: Prof. Dr., Doç. Dr., Uzm. Dr.): ____________</w:t>
      </w:r>
    </w:p>
    <w:p w14:paraId="2EDC4E4A" w14:textId="77777777" w:rsidR="000B3CAB" w:rsidRDefault="002F7C8F">
      <w:r>
        <w:t>Cep Telefonu: _________________________________________</w:t>
      </w:r>
    </w:p>
    <w:p w14:paraId="54B42A79" w14:textId="77777777" w:rsidR="000B3CAB" w:rsidRDefault="002F7C8F">
      <w:r>
        <w:t>E-posta: ______________________________________________</w:t>
      </w:r>
    </w:p>
    <w:p w14:paraId="1ECE49A3" w14:textId="77777777" w:rsidR="000B3CAB" w:rsidRDefault="002F7C8F">
      <w:r>
        <w:t>Ev Adresi: ____________________________________________</w:t>
      </w:r>
    </w:p>
    <w:p w14:paraId="6AEBB858" w14:textId="77777777" w:rsidR="000B3CAB" w:rsidRPr="0061469A" w:rsidRDefault="002F7C8F">
      <w:pPr>
        <w:pStyle w:val="Balk2"/>
        <w:rPr>
          <w:color w:val="2596BE"/>
        </w:rPr>
      </w:pPr>
      <w:r w:rsidRPr="0061469A">
        <w:rPr>
          <w:color w:val="2596BE"/>
        </w:rPr>
        <w:t>2. EĞİTİM VE MESLEKİ BİLGİLER</w:t>
      </w:r>
    </w:p>
    <w:p w14:paraId="700C08C5" w14:textId="77777777" w:rsidR="000B3CAB" w:rsidRDefault="002F7C8F">
      <w:proofErr w:type="spellStart"/>
      <w:r>
        <w:t>Mezun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Tıp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/ </w:t>
      </w:r>
      <w:proofErr w:type="spellStart"/>
      <w:r>
        <w:t>Yıl</w:t>
      </w:r>
      <w:proofErr w:type="spellEnd"/>
      <w:r>
        <w:t>: _______________________</w:t>
      </w:r>
    </w:p>
    <w:p w14:paraId="18B950B3" w14:textId="77777777" w:rsidR="000B3CAB" w:rsidRDefault="002F7C8F">
      <w:r>
        <w:t xml:space="preserve">Anadal </w:t>
      </w:r>
      <w:proofErr w:type="spellStart"/>
      <w:r>
        <w:t>Uzmanlığı</w:t>
      </w:r>
      <w:proofErr w:type="spellEnd"/>
      <w:r>
        <w:t xml:space="preserve"> Aldığı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Tarih: ________________</w:t>
      </w:r>
    </w:p>
    <w:p w14:paraId="1859A27F" w14:textId="77777777" w:rsidR="000B3CAB" w:rsidRDefault="002F7C8F">
      <w:r>
        <w:t xml:space="preserve">El Cerrahisi </w:t>
      </w:r>
      <w:proofErr w:type="spellStart"/>
      <w:r>
        <w:t>Uzmanlığı</w:t>
      </w:r>
      <w:proofErr w:type="spellEnd"/>
      <w:r>
        <w:t xml:space="preserve">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Tarih: ___________</w:t>
      </w:r>
    </w:p>
    <w:p w14:paraId="41BB8FD8" w14:textId="77777777" w:rsidR="000B3CAB" w:rsidRPr="0061469A" w:rsidRDefault="002F7C8F">
      <w:pPr>
        <w:pStyle w:val="Balk2"/>
        <w:rPr>
          <w:color w:val="2596BE"/>
        </w:rPr>
      </w:pPr>
      <w:r w:rsidRPr="0061469A">
        <w:rPr>
          <w:color w:val="2596BE"/>
        </w:rPr>
        <w:t>3. ÇALIŞMA BİLGİLERİ</w:t>
      </w:r>
    </w:p>
    <w:p w14:paraId="538A23AA" w14:textId="77777777" w:rsidR="000B3CAB" w:rsidRDefault="002F7C8F">
      <w:r>
        <w:t>Çalıştığı Kurum: ________________________________________</w:t>
      </w:r>
    </w:p>
    <w:p w14:paraId="7587148F" w14:textId="77777777" w:rsidR="000B3CAB" w:rsidRDefault="002F7C8F">
      <w:r>
        <w:t xml:space="preserve"> - Telefon: ___________________________________________</w:t>
      </w:r>
    </w:p>
    <w:p w14:paraId="5A2CB00D" w14:textId="77777777" w:rsidR="000B3CAB" w:rsidRDefault="002F7C8F">
      <w:r>
        <w:t xml:space="preserve"> - E-posta: ___________________________________________</w:t>
      </w:r>
    </w:p>
    <w:p w14:paraId="7F6AD788" w14:textId="77777777" w:rsidR="000B3CAB" w:rsidRDefault="002F7C8F">
      <w:r>
        <w:t>Muayenehane Adresi: ___________________________________</w:t>
      </w:r>
    </w:p>
    <w:p w14:paraId="40DB836D" w14:textId="77777777" w:rsidR="000B3CAB" w:rsidRDefault="002F7C8F">
      <w:r>
        <w:t xml:space="preserve"> - Telefon: ___________________________________________</w:t>
      </w:r>
    </w:p>
    <w:p w14:paraId="404DD2BA" w14:textId="77777777" w:rsidR="000B3CAB" w:rsidRDefault="002F7C8F">
      <w:r>
        <w:t xml:space="preserve"> - E-posta: ___________________________________________</w:t>
      </w:r>
    </w:p>
    <w:p w14:paraId="0499F327" w14:textId="77777777" w:rsidR="000B3CAB" w:rsidRPr="0061469A" w:rsidRDefault="002F7C8F">
      <w:pPr>
        <w:pStyle w:val="Balk2"/>
        <w:rPr>
          <w:color w:val="2596BE"/>
        </w:rPr>
      </w:pPr>
      <w:r w:rsidRPr="0061469A">
        <w:rPr>
          <w:color w:val="2596BE"/>
        </w:rPr>
        <w:lastRenderedPageBreak/>
        <w:t>4. ÖNEREN ÜYELER</w:t>
      </w:r>
    </w:p>
    <w:p w14:paraId="2111E0E2" w14:textId="40B3A8D9" w:rsidR="000B3CAB" w:rsidRDefault="002F7C8F">
      <w:r>
        <w:t xml:space="preserve">1. Ad </w:t>
      </w:r>
      <w:proofErr w:type="spellStart"/>
      <w:r>
        <w:t>Soyad</w:t>
      </w:r>
      <w:proofErr w:type="spellEnd"/>
      <w:r w:rsidR="00CF3830">
        <w:t xml:space="preserve">, </w:t>
      </w:r>
      <w:proofErr w:type="spellStart"/>
      <w:r w:rsidR="00CF3830">
        <w:t>Unvan</w:t>
      </w:r>
      <w:proofErr w:type="spellEnd"/>
      <w:r>
        <w:t>: _____________</w:t>
      </w:r>
      <w:r>
        <w:t>_______</w:t>
      </w:r>
      <w:r w:rsidR="00CF3830">
        <w:t>_______</w:t>
      </w:r>
      <w:r>
        <w:t xml:space="preserve">_ </w:t>
      </w:r>
      <w:proofErr w:type="spellStart"/>
      <w:r>
        <w:t>Kurum</w:t>
      </w:r>
      <w:proofErr w:type="spellEnd"/>
      <w:r>
        <w:t>: ______________</w:t>
      </w:r>
      <w:r w:rsidR="004878A1">
        <w:t>____</w:t>
      </w:r>
      <w:r>
        <w:t>______</w:t>
      </w:r>
      <w:proofErr w:type="gramStart"/>
      <w:r>
        <w:t xml:space="preserve">_  </w:t>
      </w:r>
      <w:proofErr w:type="spellStart"/>
      <w:r>
        <w:t>İmza</w:t>
      </w:r>
      <w:proofErr w:type="spellEnd"/>
      <w:proofErr w:type="gramEnd"/>
      <w:r>
        <w:t>: ___________</w:t>
      </w:r>
    </w:p>
    <w:p w14:paraId="45ECFD0B" w14:textId="0200EDDA" w:rsidR="000B3CAB" w:rsidRDefault="002F7C8F">
      <w:r>
        <w:t xml:space="preserve">2. Ad </w:t>
      </w:r>
      <w:proofErr w:type="spellStart"/>
      <w:r>
        <w:t>Soyad</w:t>
      </w:r>
      <w:proofErr w:type="spellEnd"/>
      <w:r w:rsidR="004878A1">
        <w:t xml:space="preserve">, </w:t>
      </w:r>
      <w:proofErr w:type="spellStart"/>
      <w:r w:rsidR="004878A1">
        <w:t>Unvan</w:t>
      </w:r>
      <w:proofErr w:type="spellEnd"/>
      <w:r>
        <w:t>: _____________________</w:t>
      </w:r>
      <w:r w:rsidR="00CF3830">
        <w:t>_______</w:t>
      </w:r>
      <w:r>
        <w:t xml:space="preserve"> </w:t>
      </w:r>
      <w:proofErr w:type="spellStart"/>
      <w:r>
        <w:t>Kurum</w:t>
      </w:r>
      <w:proofErr w:type="spellEnd"/>
      <w:r>
        <w:t>: __________________</w:t>
      </w:r>
      <w:r w:rsidR="004878A1">
        <w:t>____</w:t>
      </w:r>
      <w:r>
        <w:t>__</w:t>
      </w:r>
      <w:proofErr w:type="gramStart"/>
      <w:r>
        <w:t xml:space="preserve">_  </w:t>
      </w:r>
      <w:proofErr w:type="spellStart"/>
      <w:r>
        <w:t>İmza</w:t>
      </w:r>
      <w:proofErr w:type="spellEnd"/>
      <w:proofErr w:type="gramEnd"/>
      <w:r>
        <w:t>: ___________</w:t>
      </w:r>
    </w:p>
    <w:p w14:paraId="2FB458A7" w14:textId="77777777" w:rsidR="000B3CAB" w:rsidRPr="0061469A" w:rsidRDefault="002F7C8F">
      <w:pPr>
        <w:pStyle w:val="Balk2"/>
        <w:rPr>
          <w:color w:val="2596BE"/>
        </w:rPr>
      </w:pPr>
      <w:r w:rsidRPr="0061469A">
        <w:rPr>
          <w:color w:val="2596BE"/>
        </w:rPr>
        <w:t>5. MESLEKİ FAALİYETLER</w:t>
      </w:r>
    </w:p>
    <w:p w14:paraId="53B6730E" w14:textId="77777777" w:rsidR="00F61C11" w:rsidRDefault="00545291">
      <w:proofErr w:type="spellStart"/>
      <w:r>
        <w:t>TEÜECD’nin</w:t>
      </w:r>
      <w:proofErr w:type="spellEnd"/>
      <w:r>
        <w:t xml:space="preserve"> </w:t>
      </w:r>
      <w:proofErr w:type="spellStart"/>
      <w:r>
        <w:t>Düzenlediği</w:t>
      </w:r>
      <w:proofErr w:type="spellEnd"/>
      <w:r w:rsidR="002F7C8F">
        <w:t xml:space="preserve"> </w:t>
      </w:r>
      <w:proofErr w:type="spellStart"/>
      <w:r w:rsidR="002F7C8F">
        <w:t>Kongre</w:t>
      </w:r>
      <w:proofErr w:type="spellEnd"/>
      <w:r w:rsidR="002F7C8F">
        <w:t>/</w:t>
      </w:r>
      <w:proofErr w:type="spellStart"/>
      <w:r w:rsidR="002F7C8F">
        <w:t>Kurs</w:t>
      </w:r>
      <w:r>
        <w:t>lardan</w:t>
      </w:r>
      <w:proofErr w:type="spellEnd"/>
      <w:r>
        <w:t xml:space="preserve"> En Az </w:t>
      </w:r>
      <w:proofErr w:type="spellStart"/>
      <w:r>
        <w:t>Birine</w:t>
      </w:r>
      <w:proofErr w:type="spellEnd"/>
      <w:r w:rsidR="002F7C8F">
        <w:t xml:space="preserve"> </w:t>
      </w:r>
      <w:proofErr w:type="spellStart"/>
      <w:r w:rsidR="002F7C8F">
        <w:t>Katılım</w:t>
      </w:r>
      <w:proofErr w:type="spellEnd"/>
      <w:r w:rsidR="002F7C8F">
        <w:t xml:space="preserve"> </w:t>
      </w:r>
      <w:proofErr w:type="spellStart"/>
      <w:r w:rsidR="00E76837">
        <w:t>Gösterilmesi</w:t>
      </w:r>
      <w:proofErr w:type="spellEnd"/>
      <w:r w:rsidR="002F7C8F">
        <w:t>:</w:t>
      </w:r>
      <w:r w:rsidR="002F7C8F">
        <w:br/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802"/>
        <w:gridCol w:w="1588"/>
        <w:gridCol w:w="1814"/>
        <w:gridCol w:w="3543"/>
      </w:tblGrid>
      <w:tr w:rsidR="00F61C11" w14:paraId="2F3978D6" w14:textId="77777777" w:rsidTr="00E87D1B">
        <w:tc>
          <w:tcPr>
            <w:tcW w:w="2802" w:type="dxa"/>
          </w:tcPr>
          <w:p w14:paraId="111AA20B" w14:textId="34E24251" w:rsidR="00F61C11" w:rsidRDefault="00F61C11" w:rsidP="00E87D1B">
            <w:pPr>
              <w:jc w:val="center"/>
            </w:pPr>
            <w:proofErr w:type="spellStart"/>
            <w:r>
              <w:t>Kongre</w:t>
            </w:r>
            <w:proofErr w:type="spellEnd"/>
            <w:r>
              <w:t xml:space="preserve">/Kurs </w:t>
            </w:r>
            <w:proofErr w:type="spellStart"/>
            <w:r>
              <w:t>adı</w:t>
            </w:r>
            <w:proofErr w:type="spellEnd"/>
          </w:p>
        </w:tc>
        <w:tc>
          <w:tcPr>
            <w:tcW w:w="1588" w:type="dxa"/>
          </w:tcPr>
          <w:p w14:paraId="45C73AD1" w14:textId="060E249D" w:rsidR="00F61C11" w:rsidRDefault="00F61C11" w:rsidP="00E87D1B">
            <w:pPr>
              <w:jc w:val="center"/>
            </w:pPr>
            <w:r>
              <w:t>Yeri</w:t>
            </w:r>
          </w:p>
        </w:tc>
        <w:tc>
          <w:tcPr>
            <w:tcW w:w="1814" w:type="dxa"/>
          </w:tcPr>
          <w:p w14:paraId="07282DF5" w14:textId="5F69434B" w:rsidR="00F61C11" w:rsidRDefault="00F61C11" w:rsidP="00E87D1B">
            <w:pPr>
              <w:jc w:val="center"/>
            </w:pPr>
            <w:proofErr w:type="spellStart"/>
            <w:r>
              <w:t>Tarihi</w:t>
            </w:r>
            <w:proofErr w:type="spellEnd"/>
          </w:p>
        </w:tc>
        <w:tc>
          <w:tcPr>
            <w:tcW w:w="3543" w:type="dxa"/>
          </w:tcPr>
          <w:p w14:paraId="2B77D52A" w14:textId="2A1AE8AD" w:rsidR="00F61C11" w:rsidRDefault="00F61C11" w:rsidP="00E87D1B">
            <w:pPr>
              <w:jc w:val="center"/>
            </w:pPr>
            <w:r>
              <w:t>Katılım Durumu (</w:t>
            </w:r>
            <w:proofErr w:type="spellStart"/>
            <w:r>
              <w:t>Konuşmacı</w:t>
            </w:r>
            <w:proofErr w:type="spellEnd"/>
            <w:r>
              <w:t xml:space="preserve">, </w:t>
            </w:r>
            <w:proofErr w:type="spellStart"/>
            <w:r>
              <w:t>Katılımcı</w:t>
            </w:r>
            <w:proofErr w:type="spellEnd"/>
            <w:r>
              <w:t xml:space="preserve">, </w:t>
            </w:r>
            <w:proofErr w:type="spellStart"/>
            <w:r>
              <w:t>Kursiyer</w:t>
            </w:r>
            <w:proofErr w:type="spellEnd"/>
            <w:r>
              <w:t xml:space="preserve"> vb.)</w:t>
            </w:r>
          </w:p>
        </w:tc>
      </w:tr>
      <w:tr w:rsidR="00F61C11" w14:paraId="436133B6" w14:textId="77777777" w:rsidTr="00E87D1B">
        <w:trPr>
          <w:trHeight w:val="912"/>
        </w:trPr>
        <w:tc>
          <w:tcPr>
            <w:tcW w:w="2802" w:type="dxa"/>
          </w:tcPr>
          <w:p w14:paraId="4ADD75A5" w14:textId="14B029A8" w:rsidR="00F61C11" w:rsidRDefault="00F61C11"/>
        </w:tc>
        <w:tc>
          <w:tcPr>
            <w:tcW w:w="1588" w:type="dxa"/>
          </w:tcPr>
          <w:p w14:paraId="2CF714DB" w14:textId="77777777" w:rsidR="00F61C11" w:rsidRDefault="00F61C11"/>
        </w:tc>
        <w:tc>
          <w:tcPr>
            <w:tcW w:w="1814" w:type="dxa"/>
          </w:tcPr>
          <w:p w14:paraId="1DE7EE33" w14:textId="77777777" w:rsidR="00F61C11" w:rsidRDefault="00F61C11"/>
        </w:tc>
        <w:tc>
          <w:tcPr>
            <w:tcW w:w="3543" w:type="dxa"/>
          </w:tcPr>
          <w:p w14:paraId="65A9EFCB" w14:textId="77777777" w:rsidR="00F61C11" w:rsidRDefault="00F61C11"/>
        </w:tc>
      </w:tr>
    </w:tbl>
    <w:p w14:paraId="4DF81ED9" w14:textId="77777777" w:rsidR="00856A07" w:rsidRDefault="00856A07"/>
    <w:p w14:paraId="3338BBF5" w14:textId="6D12762B" w:rsidR="00BA20D8" w:rsidRDefault="002F7C8F">
      <w:r>
        <w:t xml:space="preserve">El Cerrahisi </w:t>
      </w:r>
      <w:proofErr w:type="spellStart"/>
      <w:r w:rsidR="00856A07">
        <w:t>Alanındaki</w:t>
      </w:r>
      <w:proofErr w:type="spellEnd"/>
      <w:r w:rsidR="00856A07">
        <w:t xml:space="preserve"> En Az Bir </w:t>
      </w:r>
      <w:proofErr w:type="spellStart"/>
      <w:r w:rsidR="00856A07">
        <w:t>Makale</w:t>
      </w:r>
      <w:r w:rsidR="00BA20D8">
        <w:t>nin</w:t>
      </w:r>
      <w:proofErr w:type="spellEnd"/>
      <w:r w:rsidR="00BA20D8">
        <w:t xml:space="preserve"> </w:t>
      </w:r>
      <w:proofErr w:type="spellStart"/>
      <w:r w:rsidR="00BA20D8">
        <w:t>Künyesi</w:t>
      </w:r>
      <w:proofErr w:type="spellEnd"/>
      <w:r w:rsidR="00BA20D8">
        <w:t xml:space="preserve"> (</w:t>
      </w:r>
      <w:r w:rsidR="00E87D1B">
        <w:t xml:space="preserve">APA </w:t>
      </w:r>
      <w:proofErr w:type="spellStart"/>
      <w:r w:rsidR="00E87D1B">
        <w:t>formatında</w:t>
      </w:r>
      <w:proofErr w:type="spellEnd"/>
      <w:r w:rsidR="00BA20D8">
        <w:t>):</w:t>
      </w:r>
      <w:r>
        <w:br/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A20D8" w14:paraId="5C52D8D7" w14:textId="77777777" w:rsidTr="00BA20D8">
        <w:trPr>
          <w:trHeight w:val="912"/>
        </w:trPr>
        <w:tc>
          <w:tcPr>
            <w:tcW w:w="9747" w:type="dxa"/>
          </w:tcPr>
          <w:p w14:paraId="3F081354" w14:textId="77777777" w:rsidR="00BA20D8" w:rsidRDefault="00BA20D8" w:rsidP="008B5F5F"/>
        </w:tc>
      </w:tr>
    </w:tbl>
    <w:p w14:paraId="56218283" w14:textId="27DBB843" w:rsidR="000B3CAB" w:rsidRDefault="000B3CAB"/>
    <w:p w14:paraId="0042A3C6" w14:textId="1FE2FE32" w:rsidR="00E87D1B" w:rsidRDefault="00E87D1B">
      <w:proofErr w:type="spellStart"/>
      <w:r>
        <w:t>Alınan</w:t>
      </w:r>
      <w:proofErr w:type="spellEnd"/>
      <w:r>
        <w:t xml:space="preserve"> Diğer </w:t>
      </w:r>
      <w:r w:rsidR="002F7C8F">
        <w:t xml:space="preserve">El </w:t>
      </w:r>
      <w:proofErr w:type="spellStart"/>
      <w:r w:rsidR="002F7C8F">
        <w:t>Cerrahisi</w:t>
      </w:r>
      <w:proofErr w:type="spellEnd"/>
      <w:r w:rsidR="002F7C8F">
        <w:t xml:space="preserve"> </w:t>
      </w:r>
      <w:proofErr w:type="spellStart"/>
      <w:r w:rsidR="002F7C8F">
        <w:t>Eğitimleri</w:t>
      </w:r>
      <w:proofErr w:type="spellEnd"/>
      <w:r>
        <w:t xml:space="preserve"> (</w:t>
      </w:r>
      <w:proofErr w:type="spellStart"/>
      <w:r>
        <w:t>Gerekirse</w:t>
      </w:r>
      <w:proofErr w:type="spellEnd"/>
      <w:r>
        <w:t xml:space="preserve"> </w:t>
      </w:r>
      <w:proofErr w:type="spellStart"/>
      <w:r>
        <w:t>tablodaki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sayısını</w:t>
      </w:r>
      <w:proofErr w:type="spellEnd"/>
      <w:r>
        <w:t xml:space="preserve"> </w:t>
      </w:r>
      <w:proofErr w:type="spellStart"/>
      <w:r>
        <w:t>artırabilirsiniz</w:t>
      </w:r>
      <w:proofErr w:type="spellEnd"/>
      <w:r>
        <w:t>)</w:t>
      </w:r>
      <w:r w:rsidR="002F7C8F">
        <w:t>:</w:t>
      </w:r>
      <w:r w:rsidR="002F7C8F">
        <w:br/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3162"/>
      </w:tblGrid>
      <w:tr w:rsidR="00E87D1B" w14:paraId="1B7C9289" w14:textId="77777777" w:rsidTr="008B5F5F">
        <w:tc>
          <w:tcPr>
            <w:tcW w:w="2195" w:type="dxa"/>
          </w:tcPr>
          <w:p w14:paraId="1791974F" w14:textId="77777777" w:rsidR="00E87D1B" w:rsidRDefault="00E87D1B" w:rsidP="008B5F5F">
            <w:proofErr w:type="spellStart"/>
            <w:r>
              <w:t>Kongre</w:t>
            </w:r>
            <w:proofErr w:type="spellEnd"/>
            <w:r>
              <w:t xml:space="preserve">/Kurs </w:t>
            </w:r>
            <w:proofErr w:type="spellStart"/>
            <w:r>
              <w:t>adı</w:t>
            </w:r>
            <w:proofErr w:type="spellEnd"/>
          </w:p>
        </w:tc>
        <w:tc>
          <w:tcPr>
            <w:tcW w:w="2195" w:type="dxa"/>
          </w:tcPr>
          <w:p w14:paraId="476663E7" w14:textId="77777777" w:rsidR="00E87D1B" w:rsidRDefault="00E87D1B" w:rsidP="008B5F5F">
            <w:r>
              <w:t>Yeri</w:t>
            </w:r>
          </w:p>
        </w:tc>
        <w:tc>
          <w:tcPr>
            <w:tcW w:w="2195" w:type="dxa"/>
          </w:tcPr>
          <w:p w14:paraId="3E137196" w14:textId="77777777" w:rsidR="00E87D1B" w:rsidRDefault="00E87D1B" w:rsidP="008B5F5F">
            <w:proofErr w:type="spellStart"/>
            <w:r>
              <w:t>Tarihi</w:t>
            </w:r>
            <w:proofErr w:type="spellEnd"/>
          </w:p>
        </w:tc>
        <w:tc>
          <w:tcPr>
            <w:tcW w:w="3162" w:type="dxa"/>
          </w:tcPr>
          <w:p w14:paraId="0AF95D4A" w14:textId="77777777" w:rsidR="00E87D1B" w:rsidRDefault="00E87D1B" w:rsidP="008B5F5F">
            <w:r>
              <w:t>Katılım Durumu (</w:t>
            </w:r>
            <w:proofErr w:type="spellStart"/>
            <w:r>
              <w:t>Konuşmacı</w:t>
            </w:r>
            <w:proofErr w:type="spellEnd"/>
            <w:r>
              <w:t xml:space="preserve">, </w:t>
            </w:r>
            <w:proofErr w:type="spellStart"/>
            <w:r>
              <w:t>Katılımcı</w:t>
            </w:r>
            <w:proofErr w:type="spellEnd"/>
            <w:r>
              <w:t xml:space="preserve">, </w:t>
            </w:r>
            <w:proofErr w:type="spellStart"/>
            <w:r>
              <w:t>Kursiyer</w:t>
            </w:r>
            <w:proofErr w:type="spellEnd"/>
            <w:r>
              <w:t xml:space="preserve"> vb.)</w:t>
            </w:r>
          </w:p>
        </w:tc>
      </w:tr>
      <w:tr w:rsidR="00E87D1B" w14:paraId="340B1135" w14:textId="77777777" w:rsidTr="008B5F5F">
        <w:trPr>
          <w:trHeight w:val="912"/>
        </w:trPr>
        <w:tc>
          <w:tcPr>
            <w:tcW w:w="2195" w:type="dxa"/>
          </w:tcPr>
          <w:p w14:paraId="150E6385" w14:textId="3CF539CD" w:rsidR="00E87D1B" w:rsidRDefault="00E87D1B" w:rsidP="008B5F5F">
            <w:r>
              <w:t>1.</w:t>
            </w:r>
          </w:p>
        </w:tc>
        <w:tc>
          <w:tcPr>
            <w:tcW w:w="2195" w:type="dxa"/>
          </w:tcPr>
          <w:p w14:paraId="640C9F4F" w14:textId="77777777" w:rsidR="00E87D1B" w:rsidRDefault="00E87D1B" w:rsidP="008B5F5F"/>
        </w:tc>
        <w:tc>
          <w:tcPr>
            <w:tcW w:w="2195" w:type="dxa"/>
          </w:tcPr>
          <w:p w14:paraId="53488A2A" w14:textId="77777777" w:rsidR="00E87D1B" w:rsidRDefault="00E87D1B" w:rsidP="008B5F5F"/>
        </w:tc>
        <w:tc>
          <w:tcPr>
            <w:tcW w:w="3162" w:type="dxa"/>
          </w:tcPr>
          <w:p w14:paraId="20E95FC0" w14:textId="77777777" w:rsidR="00E87D1B" w:rsidRDefault="00E87D1B" w:rsidP="008B5F5F"/>
        </w:tc>
      </w:tr>
      <w:tr w:rsidR="00E87D1B" w14:paraId="6452FF0D" w14:textId="77777777" w:rsidTr="008B5F5F">
        <w:trPr>
          <w:trHeight w:val="912"/>
        </w:trPr>
        <w:tc>
          <w:tcPr>
            <w:tcW w:w="2195" w:type="dxa"/>
          </w:tcPr>
          <w:p w14:paraId="51F33A60" w14:textId="73288014" w:rsidR="00E87D1B" w:rsidRDefault="00E87D1B" w:rsidP="008B5F5F">
            <w:r>
              <w:t>2.</w:t>
            </w:r>
          </w:p>
        </w:tc>
        <w:tc>
          <w:tcPr>
            <w:tcW w:w="2195" w:type="dxa"/>
          </w:tcPr>
          <w:p w14:paraId="7B13498A" w14:textId="77777777" w:rsidR="00E87D1B" w:rsidRDefault="00E87D1B" w:rsidP="008B5F5F"/>
        </w:tc>
        <w:tc>
          <w:tcPr>
            <w:tcW w:w="2195" w:type="dxa"/>
          </w:tcPr>
          <w:p w14:paraId="2DF93D14" w14:textId="77777777" w:rsidR="00E87D1B" w:rsidRDefault="00E87D1B" w:rsidP="008B5F5F"/>
        </w:tc>
        <w:tc>
          <w:tcPr>
            <w:tcW w:w="3162" w:type="dxa"/>
          </w:tcPr>
          <w:p w14:paraId="4DA8EB2D" w14:textId="77777777" w:rsidR="00E87D1B" w:rsidRDefault="00E87D1B" w:rsidP="008B5F5F"/>
        </w:tc>
      </w:tr>
    </w:tbl>
    <w:p w14:paraId="5E98CBFB" w14:textId="6BA3A6CB" w:rsidR="000B3CAB" w:rsidRDefault="000B3CAB"/>
    <w:p w14:paraId="26D647B5" w14:textId="12D07394" w:rsidR="000B3CAB" w:rsidRDefault="00E87D1B">
      <w:proofErr w:type="spellStart"/>
      <w:r>
        <w:t>Kısa</w:t>
      </w:r>
      <w:proofErr w:type="spellEnd"/>
      <w:r>
        <w:t xml:space="preserve"> </w:t>
      </w:r>
      <w:proofErr w:type="spellStart"/>
      <w:r w:rsidR="002F7C8F">
        <w:t>Özgeçmiş</w:t>
      </w:r>
      <w:proofErr w:type="spellEnd"/>
      <w:r w:rsidR="002F7C8F">
        <w:t>:</w:t>
      </w:r>
      <w:r w:rsidR="002F7C8F">
        <w:br/>
      </w:r>
      <w:r w:rsidR="002D3E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89B756" w14:textId="77777777" w:rsidR="000B3CAB" w:rsidRDefault="002F7C8F">
      <w:r>
        <w:lastRenderedPageBreak/>
        <w:t>Türk El ve Üst Ekstremite Cerrahisi Derneği’ne üye olarak kabulümü arz ederim.</w:t>
      </w:r>
    </w:p>
    <w:p w14:paraId="0F4B03C9" w14:textId="77777777" w:rsidR="000B3CAB" w:rsidRDefault="002F7C8F">
      <w:r>
        <w:t>Başvuru Tarihi: ______________________</w:t>
      </w:r>
      <w:proofErr w:type="gramStart"/>
      <w:r>
        <w:t xml:space="preserve">_  </w:t>
      </w:r>
      <w:proofErr w:type="spellStart"/>
      <w:r>
        <w:t>İmza</w:t>
      </w:r>
      <w:proofErr w:type="spellEnd"/>
      <w:proofErr w:type="gramEnd"/>
      <w:r>
        <w:t>: _______________________</w:t>
      </w:r>
    </w:p>
    <w:p w14:paraId="3B0E4298" w14:textId="74FF5287" w:rsidR="00C16106" w:rsidRPr="0061469A" w:rsidRDefault="00C16106" w:rsidP="003F2540">
      <w:pPr>
        <w:pStyle w:val="Balk2"/>
        <w:spacing w:after="200"/>
        <w:rPr>
          <w:color w:val="2596BE"/>
        </w:rPr>
      </w:pPr>
      <w:r>
        <w:rPr>
          <w:color w:val="2596BE"/>
        </w:rPr>
        <w:t>6</w:t>
      </w:r>
      <w:r w:rsidRPr="0061469A">
        <w:rPr>
          <w:color w:val="2596BE"/>
        </w:rPr>
        <w:t xml:space="preserve">. </w:t>
      </w:r>
      <w:r>
        <w:rPr>
          <w:color w:val="2596BE"/>
        </w:rPr>
        <w:t>ÜYELİĞE KABUL TARİHİ</w:t>
      </w:r>
      <w:r w:rsidR="003F2540">
        <w:rPr>
          <w:color w:val="2596BE"/>
        </w:rPr>
        <w:t xml:space="preserve"> (TEÜECD </w:t>
      </w:r>
      <w:proofErr w:type="spellStart"/>
      <w:r w:rsidR="003F2540">
        <w:rPr>
          <w:color w:val="2596BE"/>
        </w:rPr>
        <w:t>tarafından</w:t>
      </w:r>
      <w:proofErr w:type="spellEnd"/>
      <w:r w:rsidR="003F2540">
        <w:rPr>
          <w:color w:val="2596BE"/>
        </w:rPr>
        <w:t xml:space="preserve"> </w:t>
      </w:r>
      <w:proofErr w:type="spellStart"/>
      <w:r w:rsidR="003F2540">
        <w:rPr>
          <w:color w:val="2596BE"/>
        </w:rPr>
        <w:t>doldurulacaktır</w:t>
      </w:r>
      <w:proofErr w:type="spellEnd"/>
      <w:r w:rsidR="003F2540">
        <w:rPr>
          <w:color w:val="2596BE"/>
        </w:rPr>
        <w:t>.)</w:t>
      </w:r>
    </w:p>
    <w:p w14:paraId="17E06C46" w14:textId="40F4C86C" w:rsidR="00C16106" w:rsidRDefault="003F2540" w:rsidP="003F2540">
      <w:r>
        <w:t>______________________________________________________</w:t>
      </w:r>
    </w:p>
    <w:p w14:paraId="4BDCE992" w14:textId="77777777" w:rsidR="000B3CAB" w:rsidRPr="0061469A" w:rsidRDefault="002F7C8F">
      <w:pPr>
        <w:pStyle w:val="Balk2"/>
        <w:rPr>
          <w:color w:val="2596BE"/>
        </w:rPr>
      </w:pPr>
      <w:r w:rsidRPr="0061469A">
        <w:rPr>
          <w:color w:val="2596BE"/>
        </w:rPr>
        <w:t>TEÜECD ÜYELİĞİ İÇİN GEREKLİ BELGELER</w:t>
      </w:r>
    </w:p>
    <w:p w14:paraId="74F95EAD" w14:textId="77777777" w:rsidR="000B3CAB" w:rsidRDefault="002F7C8F">
      <w:r>
        <w:t>- 1 adet yeni çekilmiş fotoğraf</w:t>
      </w:r>
    </w:p>
    <w:p w14:paraId="1DB20E7B" w14:textId="77777777" w:rsidR="000B3CAB" w:rsidRDefault="002F7C8F">
      <w:r>
        <w:t>- T.C. kimlik fotokopisi</w:t>
      </w:r>
    </w:p>
    <w:p w14:paraId="52E2536F" w14:textId="77777777" w:rsidR="000B3CAB" w:rsidRDefault="002F7C8F">
      <w:r>
        <w:t xml:space="preserve">- Üyelik aidatının yatırıldığına dair banka dekontu (Yıllık aidat: </w:t>
      </w:r>
      <w:r w:rsidRPr="00AE498E">
        <w:rPr>
          <w:highlight w:val="yellow"/>
        </w:rPr>
        <w:t>750</w:t>
      </w:r>
      <w:r>
        <w:t xml:space="preserve"> TL)</w:t>
      </w:r>
    </w:p>
    <w:p w14:paraId="4FA79F7E" w14:textId="77777777" w:rsidR="000B3CAB" w:rsidRDefault="002F7C8F" w:rsidP="00AE498E">
      <w:pPr>
        <w:jc w:val="both"/>
      </w:pPr>
      <w:r>
        <w:t xml:space="preserve">- Bu başvuru formunun doldurulup çıktısı alınarak, öneren üyelerin imzaları tamamlandıktan sonra gerekli belgelerle birlikte dernek adresine gönderilmesi ya da form ve dekontun taranarak </w:t>
      </w:r>
      <w:r w:rsidRPr="00AE498E">
        <w:rPr>
          <w:highlight w:val="yellow"/>
        </w:rPr>
        <w:t>turkhand@gmail.com</w:t>
      </w:r>
      <w:r>
        <w:t xml:space="preserve"> adresine iletilmesi gerekmektedir.</w:t>
      </w:r>
    </w:p>
    <w:p w14:paraId="6C9E7A44" w14:textId="77777777" w:rsidR="000B3CAB" w:rsidRPr="0061469A" w:rsidRDefault="002F7C8F">
      <w:pPr>
        <w:pStyle w:val="Balk2"/>
        <w:rPr>
          <w:color w:val="2596BE"/>
        </w:rPr>
      </w:pPr>
      <w:r w:rsidRPr="0061469A">
        <w:rPr>
          <w:color w:val="2596BE"/>
        </w:rPr>
        <w:t>HESAP BİLGİLERİ</w:t>
      </w:r>
    </w:p>
    <w:p w14:paraId="16C56636" w14:textId="77777777" w:rsidR="000B3CAB" w:rsidRDefault="002F7C8F">
      <w:r>
        <w:t>Hesap Adı: Türk El ve Üst Ekstremite Cerrahisi Derneği</w:t>
      </w:r>
    </w:p>
    <w:p w14:paraId="2DEEE17C" w14:textId="77777777" w:rsidR="000B3CAB" w:rsidRDefault="002F7C8F">
      <w:r>
        <w:t>Banka: Garanti Bankası – Meşrutiyet Caddesi Şubesi</w:t>
      </w:r>
    </w:p>
    <w:p w14:paraId="404D30E8" w14:textId="77777777" w:rsidR="000B3CAB" w:rsidRDefault="002F7C8F">
      <w:r>
        <w:t>IBAN: TR72 0006 2000 5280 0006 2990 69</w:t>
      </w:r>
    </w:p>
    <w:p w14:paraId="6C5A0C78" w14:textId="77777777" w:rsidR="000B3CAB" w:rsidRDefault="002F7C8F">
      <w:r>
        <w:t xml:space="preserve">Açıklama: Dr. Ad </w:t>
      </w:r>
      <w:proofErr w:type="spellStart"/>
      <w:r>
        <w:t>Soyad</w:t>
      </w:r>
      <w:proofErr w:type="spellEnd"/>
      <w:r>
        <w:t xml:space="preserve"> </w:t>
      </w:r>
      <w:proofErr w:type="spellStart"/>
      <w:r>
        <w:t>Aidatı</w:t>
      </w:r>
      <w:proofErr w:type="spellEnd"/>
    </w:p>
    <w:sectPr w:rsidR="000B3C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4531235">
    <w:abstractNumId w:val="8"/>
  </w:num>
  <w:num w:numId="2" w16cid:durableId="1226339421">
    <w:abstractNumId w:val="6"/>
  </w:num>
  <w:num w:numId="3" w16cid:durableId="136649171">
    <w:abstractNumId w:val="5"/>
  </w:num>
  <w:num w:numId="4" w16cid:durableId="211580061">
    <w:abstractNumId w:val="4"/>
  </w:num>
  <w:num w:numId="5" w16cid:durableId="2015104945">
    <w:abstractNumId w:val="7"/>
  </w:num>
  <w:num w:numId="6" w16cid:durableId="1034841503">
    <w:abstractNumId w:val="3"/>
  </w:num>
  <w:num w:numId="7" w16cid:durableId="436365864">
    <w:abstractNumId w:val="2"/>
  </w:num>
  <w:num w:numId="8" w16cid:durableId="1814786783">
    <w:abstractNumId w:val="1"/>
  </w:num>
  <w:num w:numId="9" w16cid:durableId="6367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CAB"/>
    <w:rsid w:val="0015074B"/>
    <w:rsid w:val="00233243"/>
    <w:rsid w:val="0029639D"/>
    <w:rsid w:val="002D3E97"/>
    <w:rsid w:val="002F7C8F"/>
    <w:rsid w:val="00326F90"/>
    <w:rsid w:val="003F2540"/>
    <w:rsid w:val="004878A1"/>
    <w:rsid w:val="00545291"/>
    <w:rsid w:val="0061469A"/>
    <w:rsid w:val="0069418B"/>
    <w:rsid w:val="00856A07"/>
    <w:rsid w:val="008A1BBA"/>
    <w:rsid w:val="0098315A"/>
    <w:rsid w:val="00AA1D8D"/>
    <w:rsid w:val="00AE498E"/>
    <w:rsid w:val="00B47730"/>
    <w:rsid w:val="00BA20D8"/>
    <w:rsid w:val="00C16106"/>
    <w:rsid w:val="00CB0664"/>
    <w:rsid w:val="00CF3830"/>
    <w:rsid w:val="00E76837"/>
    <w:rsid w:val="00E87D1B"/>
    <w:rsid w:val="00F61C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66B1309F-6611-41C3-99D2-E36C612E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Gökçe YILDIRAN</cp:lastModifiedBy>
  <cp:revision>2</cp:revision>
  <dcterms:created xsi:type="dcterms:W3CDTF">2025-06-25T18:16:00Z</dcterms:created>
  <dcterms:modified xsi:type="dcterms:W3CDTF">2025-06-25T18:16:00Z</dcterms:modified>
  <cp:category/>
</cp:coreProperties>
</file>